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4B5FE" w14:textId="26A3CF66" w:rsidR="00A76F98" w:rsidRPr="00A76F98" w:rsidRDefault="00A76F98" w:rsidP="00A76F98">
      <w:pPr>
        <w:jc w:val="center"/>
        <w:rPr>
          <w:i/>
          <w:iCs/>
          <w:sz w:val="24"/>
          <w:szCs w:val="24"/>
        </w:rPr>
      </w:pPr>
      <w:r w:rsidRPr="00A76F98">
        <w:rPr>
          <w:i/>
          <w:iCs/>
          <w:sz w:val="24"/>
          <w:szCs w:val="24"/>
        </w:rPr>
        <w:t>PRIJAVNI OBRAZAC “JESENSKA RAPSODIJA – NAJLJEPŠA OKUĆNICA OPĆINE LOVAS”</w:t>
      </w:r>
    </w:p>
    <w:p w14:paraId="63DCA91A" w14:textId="77777777" w:rsidR="00A76F98" w:rsidRDefault="00A76F98" w:rsidP="00693AF5">
      <w:pPr>
        <w:jc w:val="right"/>
      </w:pPr>
    </w:p>
    <w:p w14:paraId="1FF983C8" w14:textId="4D056ABD" w:rsidR="001C3E4E" w:rsidRDefault="00000000" w:rsidP="00A76F98">
      <w:pPr>
        <w:spacing w:after="0"/>
        <w:jc w:val="right"/>
      </w:pPr>
      <w:proofErr w:type="spellStart"/>
      <w:r>
        <w:t>Općina</w:t>
      </w:r>
      <w:proofErr w:type="spellEnd"/>
      <w:r>
        <w:t xml:space="preserve"> Lovas</w:t>
      </w:r>
    </w:p>
    <w:p w14:paraId="42416500" w14:textId="2BFEAD40" w:rsidR="001C3E4E" w:rsidRDefault="00693AF5" w:rsidP="00A76F98">
      <w:pPr>
        <w:spacing w:after="0"/>
        <w:jc w:val="right"/>
      </w:pPr>
      <w:r>
        <w:t xml:space="preserve">Ante </w:t>
      </w:r>
      <w:proofErr w:type="spellStart"/>
      <w:r>
        <w:t>Starčevića</w:t>
      </w:r>
      <w:proofErr w:type="spellEnd"/>
      <w:r>
        <w:t xml:space="preserve"> 5</w:t>
      </w:r>
    </w:p>
    <w:p w14:paraId="66E3719C" w14:textId="4B300F79" w:rsidR="00693AF5" w:rsidRDefault="00693AF5" w:rsidP="00A76F98">
      <w:pPr>
        <w:spacing w:after="0"/>
        <w:jc w:val="right"/>
      </w:pPr>
      <w:r>
        <w:t>32237 Lovas</w:t>
      </w:r>
    </w:p>
    <w:p w14:paraId="61CC8691" w14:textId="77777777" w:rsidR="001C3E4E" w:rsidRDefault="00000000" w:rsidP="00A76F98">
      <w:pPr>
        <w:spacing w:after="0"/>
        <w:jc w:val="right"/>
      </w:pPr>
      <w:proofErr w:type="spellStart"/>
      <w:r>
        <w:t>Povjerenstvo</w:t>
      </w:r>
      <w:proofErr w:type="spellEnd"/>
      <w:r>
        <w:t xml:space="preserve"> za </w:t>
      </w:r>
      <w:proofErr w:type="spellStart"/>
      <w:r>
        <w:t>dodjelu</w:t>
      </w:r>
      <w:proofErr w:type="spellEnd"/>
      <w:r>
        <w:t xml:space="preserve"> </w:t>
      </w:r>
      <w:proofErr w:type="spellStart"/>
      <w:r>
        <w:t>nagrade</w:t>
      </w:r>
      <w:proofErr w:type="spellEnd"/>
    </w:p>
    <w:p w14:paraId="7E535325" w14:textId="515F2C37" w:rsidR="001C3E4E" w:rsidRDefault="00693AF5" w:rsidP="00A76F98">
      <w:pPr>
        <w:spacing w:after="0"/>
        <w:jc w:val="right"/>
      </w:pPr>
      <w:r>
        <w:t>“</w:t>
      </w:r>
      <w:proofErr w:type="spellStart"/>
      <w:r>
        <w:t>Jesenska</w:t>
      </w:r>
      <w:proofErr w:type="spellEnd"/>
      <w:r>
        <w:t xml:space="preserve"> </w:t>
      </w:r>
      <w:proofErr w:type="spellStart"/>
      <w:r>
        <w:t>rapsodija</w:t>
      </w:r>
      <w:proofErr w:type="spellEnd"/>
      <w:r>
        <w:t xml:space="preserve"> – </w:t>
      </w:r>
      <w:proofErr w:type="spellStart"/>
      <w:r>
        <w:t>najljepša</w:t>
      </w:r>
      <w:proofErr w:type="spellEnd"/>
      <w:r>
        <w:t xml:space="preserve"> </w:t>
      </w:r>
      <w:proofErr w:type="spellStart"/>
      <w:r>
        <w:t>okućnica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Lovas”</w:t>
      </w:r>
    </w:p>
    <w:p w14:paraId="44F02919" w14:textId="77777777" w:rsidR="00693AF5" w:rsidRDefault="00693AF5" w:rsidP="00693AF5"/>
    <w:tbl>
      <w:tblPr>
        <w:tblStyle w:val="Reetkatablice"/>
        <w:tblpPr w:leftFromText="180" w:rightFromText="180" w:vertAnchor="text" w:horzAnchor="margin" w:tblpXSpec="center" w:tblpY="238"/>
        <w:tblW w:w="9646" w:type="dxa"/>
        <w:tblLook w:val="04A0" w:firstRow="1" w:lastRow="0" w:firstColumn="1" w:lastColumn="0" w:noHBand="0" w:noVBand="1"/>
      </w:tblPr>
      <w:tblGrid>
        <w:gridCol w:w="9646"/>
      </w:tblGrid>
      <w:tr w:rsidR="00693AF5" w14:paraId="3F7AD675" w14:textId="77777777" w:rsidTr="00693AF5">
        <w:trPr>
          <w:trHeight w:val="3333"/>
        </w:trPr>
        <w:tc>
          <w:tcPr>
            <w:tcW w:w="9646" w:type="dxa"/>
          </w:tcPr>
          <w:p w14:paraId="0E7D3D01" w14:textId="0ABF8022" w:rsidR="00693AF5" w:rsidRPr="00693AF5" w:rsidRDefault="00693AF5" w:rsidP="00693AF5">
            <w:pPr>
              <w:pStyle w:val="Odlomakpopisa"/>
              <w:numPr>
                <w:ilvl w:val="0"/>
                <w:numId w:val="10"/>
              </w:numPr>
              <w:spacing w:line="276" w:lineRule="auto"/>
              <w:rPr>
                <w:b/>
                <w:bCs/>
              </w:rPr>
            </w:pPr>
            <w:proofErr w:type="spellStart"/>
            <w:r w:rsidRPr="00693AF5">
              <w:rPr>
                <w:b/>
                <w:bCs/>
              </w:rPr>
              <w:t>Opći</w:t>
            </w:r>
            <w:proofErr w:type="spellEnd"/>
            <w:r w:rsidRPr="00693AF5">
              <w:rPr>
                <w:b/>
                <w:bCs/>
              </w:rPr>
              <w:t xml:space="preserve"> </w:t>
            </w:r>
            <w:proofErr w:type="spellStart"/>
            <w:r w:rsidRPr="00693AF5">
              <w:rPr>
                <w:b/>
                <w:bCs/>
              </w:rPr>
              <w:t>podaci</w:t>
            </w:r>
            <w:proofErr w:type="spellEnd"/>
            <w:r w:rsidRPr="00693AF5">
              <w:rPr>
                <w:b/>
                <w:bCs/>
              </w:rPr>
              <w:t xml:space="preserve"> o </w:t>
            </w:r>
            <w:proofErr w:type="spellStart"/>
            <w:r w:rsidRPr="00693AF5">
              <w:rPr>
                <w:b/>
                <w:bCs/>
              </w:rPr>
              <w:t>podnositelju</w:t>
            </w:r>
            <w:proofErr w:type="spellEnd"/>
            <w:r w:rsidRPr="00693AF5">
              <w:rPr>
                <w:b/>
                <w:bCs/>
              </w:rPr>
              <w:t xml:space="preserve"> </w:t>
            </w:r>
            <w:proofErr w:type="spellStart"/>
            <w:r w:rsidRPr="00693AF5">
              <w:rPr>
                <w:b/>
                <w:bCs/>
              </w:rPr>
              <w:t>prijave</w:t>
            </w:r>
            <w:proofErr w:type="spellEnd"/>
            <w:r w:rsidRPr="00693AF5">
              <w:rPr>
                <w:b/>
                <w:bCs/>
              </w:rPr>
              <w:t>:</w:t>
            </w:r>
          </w:p>
          <w:p w14:paraId="26A45E39" w14:textId="77777777" w:rsidR="00693AF5" w:rsidRDefault="00693AF5" w:rsidP="00693AF5">
            <w:pPr>
              <w:spacing w:line="276" w:lineRule="auto"/>
            </w:pPr>
          </w:p>
          <w:p w14:paraId="759A00BD" w14:textId="79A725B3" w:rsidR="00693AF5" w:rsidRDefault="00693AF5" w:rsidP="00693AF5">
            <w:pPr>
              <w:spacing w:line="276" w:lineRule="auto"/>
            </w:pPr>
            <w:r>
              <w:t xml:space="preserve"> Ime i </w:t>
            </w:r>
            <w:proofErr w:type="spellStart"/>
            <w:r>
              <w:t>prezime</w:t>
            </w:r>
            <w:proofErr w:type="spellEnd"/>
            <w:r>
              <w:t xml:space="preserve"> </w:t>
            </w:r>
            <w:proofErr w:type="spellStart"/>
            <w:r>
              <w:t>kandidata</w:t>
            </w:r>
            <w:proofErr w:type="spellEnd"/>
            <w:r>
              <w:t>:</w:t>
            </w:r>
            <w:r w:rsidR="00A76F98">
              <w:t xml:space="preserve"> </w:t>
            </w:r>
            <w:r>
              <w:t>_____________________________________________________</w:t>
            </w:r>
          </w:p>
          <w:p w14:paraId="35ADCF49" w14:textId="77777777" w:rsidR="00693AF5" w:rsidRDefault="00693AF5" w:rsidP="00693AF5">
            <w:pPr>
              <w:spacing w:line="276" w:lineRule="auto"/>
            </w:pPr>
          </w:p>
          <w:p w14:paraId="301B4766" w14:textId="1C5E303A" w:rsidR="00693AF5" w:rsidRDefault="00693AF5" w:rsidP="00693AF5">
            <w:pPr>
              <w:spacing w:line="276" w:lineRule="auto"/>
            </w:pPr>
            <w:r>
              <w:t xml:space="preserve"> </w:t>
            </w:r>
            <w:proofErr w:type="spellStart"/>
            <w:r>
              <w:t>Adresa</w:t>
            </w:r>
            <w:proofErr w:type="spellEnd"/>
            <w:r>
              <w:t xml:space="preserve"> </w:t>
            </w:r>
            <w:proofErr w:type="spellStart"/>
            <w:r>
              <w:t>okućnice</w:t>
            </w:r>
            <w:proofErr w:type="spellEnd"/>
            <w:r>
              <w:t>:</w:t>
            </w:r>
            <w:r w:rsidR="00A76F98">
              <w:t xml:space="preserve"> </w:t>
            </w:r>
            <w:r>
              <w:t>_____________________________________________________________</w:t>
            </w:r>
          </w:p>
          <w:p w14:paraId="6396AD86" w14:textId="77777777" w:rsidR="00693AF5" w:rsidRDefault="00693AF5" w:rsidP="00693AF5">
            <w:pPr>
              <w:spacing w:line="276" w:lineRule="auto"/>
            </w:pPr>
          </w:p>
          <w:p w14:paraId="218EEDE5" w14:textId="646CDFA2" w:rsidR="00693AF5" w:rsidRDefault="00693AF5" w:rsidP="00693AF5">
            <w:pPr>
              <w:spacing w:line="276" w:lineRule="auto"/>
            </w:pPr>
            <w:r>
              <w:t xml:space="preserve"> </w:t>
            </w:r>
            <w:proofErr w:type="spellStart"/>
            <w:r>
              <w:t>Telefon</w:t>
            </w:r>
            <w:proofErr w:type="spellEnd"/>
            <w:r>
              <w:t>/</w:t>
            </w:r>
            <w:proofErr w:type="spellStart"/>
            <w:r>
              <w:t>mobitel</w:t>
            </w:r>
            <w:proofErr w:type="spellEnd"/>
            <w:r>
              <w:t>:</w:t>
            </w:r>
            <w:r w:rsidR="00A76F98">
              <w:t xml:space="preserve"> </w:t>
            </w:r>
            <w:r>
              <w:t>_____________________________________________________________</w:t>
            </w:r>
          </w:p>
          <w:p w14:paraId="5E29ABB1" w14:textId="77777777" w:rsidR="00693AF5" w:rsidRDefault="00693AF5" w:rsidP="00693AF5">
            <w:pPr>
              <w:spacing w:line="276" w:lineRule="auto"/>
            </w:pPr>
          </w:p>
          <w:p w14:paraId="03493BDE" w14:textId="586F0BB1" w:rsidR="00693AF5" w:rsidRDefault="00693AF5" w:rsidP="00693AF5">
            <w:pPr>
              <w:spacing w:line="276" w:lineRule="auto"/>
            </w:pPr>
            <w:proofErr w:type="spellStart"/>
            <w:r>
              <w:t>Potpisivanjem</w:t>
            </w:r>
            <w:proofErr w:type="spellEnd"/>
            <w:r>
              <w:t xml:space="preserve"> </w:t>
            </w:r>
            <w:proofErr w:type="spellStart"/>
            <w:r>
              <w:t>ove</w:t>
            </w:r>
            <w:proofErr w:type="spellEnd"/>
            <w:r>
              <w:t xml:space="preserve"> </w:t>
            </w:r>
            <w:proofErr w:type="spellStart"/>
            <w:r>
              <w:t>prijave</w:t>
            </w:r>
            <w:proofErr w:type="spellEnd"/>
            <w:r>
              <w:t xml:space="preserve"> </w:t>
            </w:r>
            <w:proofErr w:type="spellStart"/>
            <w:r>
              <w:t>dopuštam</w:t>
            </w:r>
            <w:proofErr w:type="spellEnd"/>
            <w:r>
              <w:t xml:space="preserve"> </w:t>
            </w:r>
            <w:proofErr w:type="spellStart"/>
            <w:r>
              <w:t>članovima</w:t>
            </w:r>
            <w:proofErr w:type="spellEnd"/>
            <w:r>
              <w:t xml:space="preserve"> </w:t>
            </w:r>
            <w:proofErr w:type="spellStart"/>
            <w:r>
              <w:t>Povjerenstva</w:t>
            </w:r>
            <w:proofErr w:type="spellEnd"/>
            <w:r>
              <w:t xml:space="preserve"> za </w:t>
            </w:r>
            <w:proofErr w:type="spellStart"/>
            <w:r>
              <w:t>izbor</w:t>
            </w:r>
            <w:proofErr w:type="spellEnd"/>
            <w:r>
              <w:t xml:space="preserve"> </w:t>
            </w:r>
            <w:proofErr w:type="spellStart"/>
            <w:r>
              <w:t>najljepše</w:t>
            </w:r>
            <w:proofErr w:type="spellEnd"/>
            <w:r>
              <w:t xml:space="preserve"> </w:t>
            </w:r>
            <w:proofErr w:type="spellStart"/>
            <w:r>
              <w:t>uređene</w:t>
            </w:r>
            <w:proofErr w:type="spellEnd"/>
            <w:r>
              <w:t xml:space="preserve"> </w:t>
            </w:r>
            <w:proofErr w:type="spellStart"/>
            <w:r>
              <w:t>okućnice</w:t>
            </w:r>
            <w:proofErr w:type="spellEnd"/>
            <w:r>
              <w:t xml:space="preserve"> u </w:t>
            </w:r>
            <w:proofErr w:type="spellStart"/>
            <w:r>
              <w:t>Općini</w:t>
            </w:r>
            <w:proofErr w:type="spellEnd"/>
            <w:r>
              <w:t xml:space="preserve"> Lovas </w:t>
            </w:r>
            <w:proofErr w:type="spellStart"/>
            <w:r>
              <w:t>ulazak</w:t>
            </w:r>
            <w:proofErr w:type="spellEnd"/>
            <w:r>
              <w:t xml:space="preserve"> u </w:t>
            </w:r>
            <w:proofErr w:type="spellStart"/>
            <w:r>
              <w:t>moje</w:t>
            </w:r>
            <w:proofErr w:type="spellEnd"/>
            <w:r>
              <w:t xml:space="preserve"> </w:t>
            </w:r>
            <w:proofErr w:type="spellStart"/>
            <w:r>
              <w:t>dvorište</w:t>
            </w:r>
            <w:proofErr w:type="spellEnd"/>
            <w:r>
              <w:t xml:space="preserve"> u </w:t>
            </w:r>
            <w:proofErr w:type="spellStart"/>
            <w:r>
              <w:t>svrhu</w:t>
            </w:r>
            <w:proofErr w:type="spellEnd"/>
            <w:r>
              <w:t xml:space="preserve"> </w:t>
            </w:r>
            <w:proofErr w:type="spellStart"/>
            <w:r>
              <w:t>pregleda</w:t>
            </w:r>
            <w:proofErr w:type="spellEnd"/>
            <w:r>
              <w:t xml:space="preserve"> i </w:t>
            </w:r>
            <w:proofErr w:type="spellStart"/>
            <w:r>
              <w:t>ocjene</w:t>
            </w:r>
            <w:proofErr w:type="spellEnd"/>
            <w:r>
              <w:t xml:space="preserve"> </w:t>
            </w:r>
            <w:proofErr w:type="spellStart"/>
            <w:r>
              <w:t>okućnice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objave</w:t>
            </w:r>
            <w:proofErr w:type="spellEnd"/>
            <w:r>
              <w:t xml:space="preserve"> </w:t>
            </w:r>
            <w:proofErr w:type="spellStart"/>
            <w:r>
              <w:t>fotografija</w:t>
            </w:r>
            <w:proofErr w:type="spellEnd"/>
            <w:r>
              <w:t xml:space="preserve"> </w:t>
            </w:r>
            <w:proofErr w:type="spellStart"/>
            <w:r>
              <w:t>okućnice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r w:rsidR="00464FB4">
              <w:t>online</w:t>
            </w:r>
            <w:r>
              <w:t xml:space="preserve"> </w:t>
            </w:r>
            <w:proofErr w:type="spellStart"/>
            <w:r>
              <w:t>stranicama</w:t>
            </w:r>
            <w:proofErr w:type="spellEnd"/>
            <w:r>
              <w:t xml:space="preserve"> </w:t>
            </w:r>
            <w:proofErr w:type="spellStart"/>
            <w:r>
              <w:t>Općine</w:t>
            </w:r>
            <w:proofErr w:type="spellEnd"/>
            <w:r>
              <w:t xml:space="preserve"> Lovas.</w:t>
            </w:r>
          </w:p>
          <w:p w14:paraId="178ADA45" w14:textId="77777777" w:rsidR="00693AF5" w:rsidRDefault="00693AF5" w:rsidP="00693AF5">
            <w:pPr>
              <w:spacing w:line="276" w:lineRule="auto"/>
            </w:pPr>
          </w:p>
          <w:p w14:paraId="2B8A66AD" w14:textId="30E3AE1D" w:rsidR="00693AF5" w:rsidRDefault="00693AF5" w:rsidP="00693AF5">
            <w:pPr>
              <w:spacing w:line="276" w:lineRule="auto"/>
            </w:pPr>
            <w:r>
              <w:t>U ____________________________________2025. Godine</w:t>
            </w:r>
          </w:p>
          <w:p w14:paraId="0560563D" w14:textId="77777777" w:rsidR="00693AF5" w:rsidRDefault="00693AF5" w:rsidP="00693AF5">
            <w:pPr>
              <w:spacing w:line="276" w:lineRule="auto"/>
            </w:pPr>
          </w:p>
          <w:p w14:paraId="7791C912" w14:textId="77777777" w:rsidR="00693AF5" w:rsidRDefault="00693AF5" w:rsidP="00693AF5">
            <w:pPr>
              <w:spacing w:line="276" w:lineRule="auto"/>
              <w:jc w:val="right"/>
            </w:pPr>
            <w:r>
              <w:t>______________________________</w:t>
            </w:r>
            <w:r>
              <w:br/>
              <w:t xml:space="preserve">( </w:t>
            </w:r>
            <w:proofErr w:type="spellStart"/>
            <w:r>
              <w:t>Potpis</w:t>
            </w:r>
            <w:proofErr w:type="spellEnd"/>
            <w:r>
              <w:t xml:space="preserve"> </w:t>
            </w:r>
            <w:proofErr w:type="spellStart"/>
            <w:r>
              <w:t>podnositelja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prijave</w:t>
            </w:r>
            <w:proofErr w:type="spellEnd"/>
            <w:r>
              <w:t xml:space="preserve"> )</w:t>
            </w:r>
            <w:proofErr w:type="gramEnd"/>
          </w:p>
          <w:p w14:paraId="2EDBC0A9" w14:textId="77777777" w:rsidR="00693AF5" w:rsidRDefault="00693AF5" w:rsidP="00693AF5">
            <w:pPr>
              <w:spacing w:line="276" w:lineRule="auto"/>
            </w:pPr>
          </w:p>
        </w:tc>
      </w:tr>
      <w:tr w:rsidR="00693AF5" w14:paraId="6504F946" w14:textId="77777777" w:rsidTr="00693AF5">
        <w:trPr>
          <w:trHeight w:val="3333"/>
        </w:trPr>
        <w:tc>
          <w:tcPr>
            <w:tcW w:w="9646" w:type="dxa"/>
          </w:tcPr>
          <w:p w14:paraId="5CE7001F" w14:textId="77777777" w:rsidR="00693AF5" w:rsidRDefault="00693AF5" w:rsidP="00693AF5">
            <w:pPr>
              <w:spacing w:line="360" w:lineRule="auto"/>
            </w:pPr>
            <w:r>
              <w:t xml:space="preserve">2. </w:t>
            </w:r>
            <w:proofErr w:type="spellStart"/>
            <w:r w:rsidRPr="00693AF5">
              <w:rPr>
                <w:b/>
                <w:bCs/>
              </w:rPr>
              <w:t>Ocjena</w:t>
            </w:r>
            <w:proofErr w:type="spellEnd"/>
            <w:r w:rsidRPr="00693AF5">
              <w:rPr>
                <w:b/>
                <w:bCs/>
              </w:rPr>
              <w:t xml:space="preserve"> </w:t>
            </w:r>
            <w:proofErr w:type="spellStart"/>
            <w:r w:rsidRPr="00693AF5">
              <w:rPr>
                <w:b/>
                <w:bCs/>
              </w:rPr>
              <w:t>povjerenstva</w:t>
            </w:r>
            <w:proofErr w:type="spellEnd"/>
            <w:r w:rsidRPr="00693AF5">
              <w:rPr>
                <w:b/>
                <w:bCs/>
              </w:rPr>
              <w:t>:</w:t>
            </w:r>
            <w:r>
              <w:t xml:space="preserve">            </w:t>
            </w:r>
          </w:p>
          <w:p w14:paraId="0AEBADA6" w14:textId="60CF7CC8" w:rsidR="00693AF5" w:rsidRDefault="00693AF5" w:rsidP="00693AF5">
            <w:pPr>
              <w:spacing w:line="360" w:lineRule="auto"/>
            </w:pPr>
            <w:r>
              <w:t xml:space="preserve"> 1.  Mateja </w:t>
            </w:r>
            <w:proofErr w:type="gramStart"/>
            <w:r>
              <w:t xml:space="preserve">Bedenik  </w:t>
            </w:r>
            <w:r w:rsidR="00632906">
              <w:t>(</w:t>
            </w:r>
            <w:proofErr w:type="spellStart"/>
            <w:proofErr w:type="gramEnd"/>
            <w:r w:rsidR="00632906">
              <w:t>Udruga</w:t>
            </w:r>
            <w:proofErr w:type="spellEnd"/>
            <w:r w:rsidR="00632906">
              <w:t xml:space="preserve"> </w:t>
            </w:r>
            <w:proofErr w:type="spellStart"/>
            <w:r w:rsidR="008348AF">
              <w:t>žena</w:t>
            </w:r>
            <w:proofErr w:type="spellEnd"/>
            <w:r w:rsidR="008348AF">
              <w:t xml:space="preserve"> “</w:t>
            </w:r>
            <w:proofErr w:type="spellStart"/>
            <w:r w:rsidR="00632906">
              <w:t>Žena</w:t>
            </w:r>
            <w:proofErr w:type="spellEnd"/>
            <w:r w:rsidR="00632906">
              <w:t xml:space="preserve"> za </w:t>
            </w:r>
            <w:proofErr w:type="spellStart"/>
            <w:r w:rsidR="00632906">
              <w:t>sve</w:t>
            </w:r>
            <w:proofErr w:type="spellEnd"/>
            <w:proofErr w:type="gramStart"/>
            <w:r w:rsidR="008348AF">
              <w:t>”</w:t>
            </w:r>
            <w:r w:rsidR="00632906">
              <w:t>)</w:t>
            </w:r>
            <w:r>
              <w:t xml:space="preserve">   </w:t>
            </w:r>
            <w:proofErr w:type="gramEnd"/>
            <w:r>
              <w:t xml:space="preserve">     </w:t>
            </w:r>
            <w:r w:rsidR="00632906">
              <w:t xml:space="preserve">            </w:t>
            </w:r>
            <w:r>
              <w:t xml:space="preserve"> ____________________________</w:t>
            </w:r>
          </w:p>
          <w:p w14:paraId="5AF19EC5" w14:textId="34B56D42" w:rsidR="00693AF5" w:rsidRDefault="00693AF5" w:rsidP="00693AF5">
            <w:pPr>
              <w:spacing w:line="360" w:lineRule="auto"/>
            </w:pPr>
            <w:r>
              <w:t xml:space="preserve"> 2.  Vedrana Kovačević </w:t>
            </w:r>
            <w:r w:rsidR="00632906">
              <w:t xml:space="preserve">(KUD Ivan Goran </w:t>
            </w:r>
            <w:proofErr w:type="gramStart"/>
            <w:r w:rsidR="00632906">
              <w:t>Kovačić)</w:t>
            </w:r>
            <w:r>
              <w:t xml:space="preserve">   </w:t>
            </w:r>
            <w:proofErr w:type="gramEnd"/>
            <w:r w:rsidR="00632906">
              <w:t xml:space="preserve"> </w:t>
            </w:r>
            <w:r w:rsidR="008348AF">
              <w:t xml:space="preserve">              </w:t>
            </w:r>
            <w:r>
              <w:t xml:space="preserve"> ____________________________</w:t>
            </w:r>
          </w:p>
          <w:p w14:paraId="0264C69C" w14:textId="0FC8D133" w:rsidR="00693AF5" w:rsidRDefault="00693AF5" w:rsidP="00693AF5">
            <w:pPr>
              <w:spacing w:line="360" w:lineRule="auto"/>
            </w:pPr>
            <w:r>
              <w:t xml:space="preserve"> 3.  Josipa </w:t>
            </w:r>
            <w:proofErr w:type="spellStart"/>
            <w:proofErr w:type="gramStart"/>
            <w:r>
              <w:t>Balić</w:t>
            </w:r>
            <w:proofErr w:type="spellEnd"/>
            <w:r>
              <w:t xml:space="preserve">  </w:t>
            </w:r>
            <w:r w:rsidR="00632906">
              <w:t>(</w:t>
            </w:r>
            <w:proofErr w:type="spellStart"/>
            <w:proofErr w:type="gramEnd"/>
            <w:r w:rsidR="00632906">
              <w:t>Udruga</w:t>
            </w:r>
            <w:proofErr w:type="spellEnd"/>
            <w:r w:rsidR="00632906">
              <w:t xml:space="preserve"> </w:t>
            </w:r>
            <w:proofErr w:type="spellStart"/>
            <w:r w:rsidR="00632906">
              <w:t>Visoki</w:t>
            </w:r>
            <w:proofErr w:type="spellEnd"/>
            <w:r w:rsidR="00632906">
              <w:t xml:space="preserve"> </w:t>
            </w:r>
            <w:proofErr w:type="spellStart"/>
            <w:proofErr w:type="gramStart"/>
            <w:r w:rsidR="00632906">
              <w:t>jablani</w:t>
            </w:r>
            <w:proofErr w:type="spellEnd"/>
            <w:r w:rsidR="00632906">
              <w:t>)</w:t>
            </w:r>
            <w:r>
              <w:t xml:space="preserve">   </w:t>
            </w:r>
            <w:proofErr w:type="gramEnd"/>
            <w:r>
              <w:t xml:space="preserve">               </w:t>
            </w:r>
            <w:r w:rsidR="00632906">
              <w:t xml:space="preserve">      </w:t>
            </w:r>
            <w:r w:rsidR="008348AF">
              <w:t xml:space="preserve">              </w:t>
            </w:r>
            <w:r w:rsidR="00632906">
              <w:t xml:space="preserve"> </w:t>
            </w:r>
            <w:r>
              <w:t>____________________________</w:t>
            </w:r>
          </w:p>
          <w:p w14:paraId="18CDC288" w14:textId="77777777" w:rsidR="00693AF5" w:rsidRDefault="00693AF5" w:rsidP="00693AF5">
            <w:pPr>
              <w:spacing w:line="360" w:lineRule="auto"/>
            </w:pPr>
            <w:r>
              <w:t xml:space="preserve">                        </w:t>
            </w:r>
          </w:p>
          <w:p w14:paraId="7F0F047A" w14:textId="77777777" w:rsidR="00693AF5" w:rsidRDefault="00693AF5" w:rsidP="00693AF5">
            <w:pPr>
              <w:spacing w:line="360" w:lineRule="auto"/>
            </w:pPr>
          </w:p>
          <w:p w14:paraId="7616D562" w14:textId="21ECE0B0" w:rsidR="00693AF5" w:rsidRPr="00693AF5" w:rsidRDefault="00693AF5" w:rsidP="00693AF5">
            <w:pPr>
              <w:spacing w:line="360" w:lineRule="auto"/>
            </w:pPr>
            <w:proofErr w:type="spellStart"/>
            <w:r>
              <w:t>Ukupna</w:t>
            </w:r>
            <w:proofErr w:type="spellEnd"/>
            <w:r>
              <w:t xml:space="preserve"> </w:t>
            </w:r>
            <w:proofErr w:type="spellStart"/>
            <w:r>
              <w:t>ocjena</w:t>
            </w:r>
            <w:proofErr w:type="spellEnd"/>
            <w:r>
              <w:t>:                  _____________________________</w:t>
            </w:r>
          </w:p>
        </w:tc>
      </w:tr>
    </w:tbl>
    <w:p w14:paraId="6D5D2FBD" w14:textId="77777777" w:rsidR="00693AF5" w:rsidRDefault="00693AF5"/>
    <w:p w14:paraId="408544B6" w14:textId="6CA156F7" w:rsidR="001C3E4E" w:rsidRDefault="001C3E4E"/>
    <w:sectPr w:rsidR="001C3E4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A56C4C"/>
    <w:multiLevelType w:val="hybridMultilevel"/>
    <w:tmpl w:val="6282AF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0557838">
    <w:abstractNumId w:val="8"/>
  </w:num>
  <w:num w:numId="2" w16cid:durableId="1873152228">
    <w:abstractNumId w:val="6"/>
  </w:num>
  <w:num w:numId="3" w16cid:durableId="550701290">
    <w:abstractNumId w:val="5"/>
  </w:num>
  <w:num w:numId="4" w16cid:durableId="470832365">
    <w:abstractNumId w:val="4"/>
  </w:num>
  <w:num w:numId="5" w16cid:durableId="1551960802">
    <w:abstractNumId w:val="7"/>
  </w:num>
  <w:num w:numId="6" w16cid:durableId="427845599">
    <w:abstractNumId w:val="3"/>
  </w:num>
  <w:num w:numId="7" w16cid:durableId="657610130">
    <w:abstractNumId w:val="2"/>
  </w:num>
  <w:num w:numId="8" w16cid:durableId="1329166912">
    <w:abstractNumId w:val="1"/>
  </w:num>
  <w:num w:numId="9" w16cid:durableId="728266116">
    <w:abstractNumId w:val="0"/>
  </w:num>
  <w:num w:numId="10" w16cid:durableId="15653363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817F4"/>
    <w:rsid w:val="001C3E4E"/>
    <w:rsid w:val="0029639D"/>
    <w:rsid w:val="002D3689"/>
    <w:rsid w:val="00326F90"/>
    <w:rsid w:val="00464FB4"/>
    <w:rsid w:val="00632906"/>
    <w:rsid w:val="00693AF5"/>
    <w:rsid w:val="008348AF"/>
    <w:rsid w:val="00A76F98"/>
    <w:rsid w:val="00AA1D8D"/>
    <w:rsid w:val="00B03692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9DFCE1"/>
  <w14:defaultImageDpi w14:val="300"/>
  <w15:docId w15:val="{947482EE-FE4C-4199-AAEA-E0E56C219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Lea Vidić</cp:lastModifiedBy>
  <cp:revision>5</cp:revision>
  <cp:lastPrinted>2025-09-15T10:14:00Z</cp:lastPrinted>
  <dcterms:created xsi:type="dcterms:W3CDTF">2025-09-15T10:16:00Z</dcterms:created>
  <dcterms:modified xsi:type="dcterms:W3CDTF">2025-09-15T12:42:00Z</dcterms:modified>
  <cp:category/>
</cp:coreProperties>
</file>